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书名：人类的记忆  认知心理学入门</w:t>
      </w:r>
    </w:p>
    <w:p>
      <w:r>
        <w:t>作者：（美）劳弗图斯，（美）劳弗图斯著；李洪元等译</w:t>
      </w:r>
    </w:p>
    <w:p>
      <w:r>
        <w:t>出版社：西宁：青海人民出版社</w:t>
      </w:r>
    </w:p>
    <w:p>
      <w:r>
        <w:t>出版日期：1987.05</w:t>
      </w:r>
    </w:p>
    <w:p>
      <w:r>
        <w:t>总页数：207</w:t>
      </w:r>
    </w:p>
    <w:p>
      <w:r>
        <w:t>更多请访问教客网: www.jiaokey.com</w:t>
      </w:r>
    </w:p>
    <w:p>
      <w:r>
        <w:t>人类的记忆  认知心理学入门 评论地址：https://www.jiaokey.com/book/detail/12334047.html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