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活得自然就是好  在激变中以“平常心”活得自在的心语</w:t>
      </w:r>
    </w:p>
    <w:p>
      <w:r>
        <w:rPr>
          <w:rFonts w:ascii="宋体" w:hAnsi="宋体" w:eastAsia="宋体"/>
          <w:sz w:val="24"/>
        </w:rPr>
        <w:t>（日）尾关宗园著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活得自然就是好  在激变中以“平常心”活得自在的心语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（日）尾关宗园著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本书出售、求购地址：https://www.jiaokey.com/book/detail/12334015.html</w:t>
      </w:r>
    </w:p>
    <w:p>
      <w:r>
        <w:t>更多相关图书推荐：https://www.jiaokey.com</w:t>
      </w:r>
    </w:p>
    <w:p>
      <w:r>
        <w:t>（日）尾关宗园著 其他作品：https://www.jiaokey.com/tag/（日）尾关宗园著.html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关键词搜索：https://www.jiaokey.com/tag/活得自然就是好  在激变中以“平常心”活得自在的心语.html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