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改观  重新建构你的思想、言语和行为</w:t>
      </w:r>
    </w:p>
    <w:p>
      <w:r>
        <w:rPr>
          <w:rFonts w:ascii="宋体" w:hAnsi="宋体" w:eastAsia="宋体"/>
          <w:sz w:val="24"/>
        </w:rPr>
        <w:t>约翰·葛瑞德（John Grinder），理查·班德勒（Richard Bandler）著；伶予译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改观  重新建构你的思想、言语和行为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约翰·葛瑞德（John Grinder），理查·班德勒（Richard Bandler）著；伶予译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本书出售、求购地址：https://www.jiaokey.com/book/detail/12333986.html</w:t>
      </w:r>
    </w:p>
    <w:p>
      <w:r>
        <w:t>更多相关图书推荐：https://www.jiaokey.com</w:t>
      </w:r>
    </w:p>
    <w:p>
      <w:r>
        <w:t>约翰·葛瑞德（John Grinder），理查·班德勒（Richard Bandler）著；伶予译 其他作品：https://www.jiaokey.com/tag/约翰·葛瑞德（John Grinder），理查·班德勒（Richard Bandler）著；伶予译.html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关键词搜索：https://www.jiaokey.com/tag/改观  重新建构你的思想、言语和行为.html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