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书名：西域南海史地考证译丛续编</w:t>
      </w:r>
    </w:p>
    <w:p>
      <w:r>
        <w:t>作者：冯承钧译</w:t>
      </w:r>
    </w:p>
    <w:p>
      <w:r>
        <w:t>出版社：商务印书馆,1934.03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西域南海史地考证译丛续编 评论地址：https://www.jiaokey.com/book/detail/12333974.html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