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印尼侨生马来由文学研究</w:t>
      </w:r>
    </w:p>
    <w:p>
      <w:r>
        <w:rPr>
          <w:rFonts w:ascii="宋体" w:hAnsi="宋体" w:eastAsia="宋体"/>
          <w:sz w:val="24"/>
        </w:rPr>
        <w:t>（印尼）耶谷·苏玛尔卓（JAKOB SOEMARDJO） 林万里译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印尼侨生马来由文学研究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（印尼）耶谷·苏玛尔卓（JAKOB SOEMARDJO） 林万里译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本书出售、求购地址：https://www.jiaokey.com/book/detail/12333967.html</w:t>
      </w:r>
    </w:p>
    <w:p>
      <w:r>
        <w:t>更多相关图书推荐：https://www.jiaokey.com</w:t>
      </w:r>
    </w:p>
    <w:p>
      <w:r>
        <w:t>（印尼）耶谷·苏玛尔卓（JAKOB SOEMARDJO） 林万里译 其他作品：https://www.jiaokey.com/tag/（印尼）耶谷·苏玛尔卓（JAKOB SOEMARDJO） 林万里译.html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关键词搜索：https://www.jiaokey.com/tag/印尼侨生马来由文学研究.html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