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新加坡华乐发展史略  1953-1979年</w:t>
      </w:r>
    </w:p>
    <w:p>
      <w:r>
        <w:rPr>
          <w:rFonts w:ascii="宋体" w:hAnsi="宋体" w:eastAsia="宋体"/>
          <w:sz w:val="24"/>
        </w:rPr>
        <w:t>吴奕明编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新加坡华乐发展史略  1953-1979年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玲子大众传播（新）私人有限公司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本书出售、求购地址：https://www.jiaokey.com/book/detail/12333949.html</w:t>
      </w:r>
    </w:p>
    <w:p>
      <w:r>
        <w:t>更多相关图书推荐：https://www.jiaokey.com</w:t>
      </w:r>
    </w:p>
    <w:p>
      <w:r>
        <w:t>吴奕明编 其他作品：https://www.jiaokey.com/tag/吴奕明编.html</w:t>
      </w:r>
    </w:p>
    <w:p>
      <w:r>
        <w:t>玲子大众传播（新）私人有限公司 出版图书：https://www.jiaokey.com/tag/玲子大众传播（新）私人有限公司.html</w:t>
      </w:r>
    </w:p>
    <w:p>
      <w:r>
        <w:t>关键词搜索：https://www.jiaokey.com/tag/新加坡华乐发展史略  1953-1979年.html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