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书名：再现政治与华裔美国文学</w:t>
      </w:r>
    </w:p>
    <w:p>
      <w:r>
        <w:t>作者：何文敬，单德兴主编</w:t>
      </w:r>
    </w:p>
    <w:p>
      <w:r>
        <w:t>出版社：中央研究院欧美研究所</w:t>
      </w:r>
    </w:p>
    <w:p>
      <w:r>
        <w:t>出版日期：1996</w:t>
      </w:r>
    </w:p>
    <w:p>
      <w:r>
        <w:t>总页数：277</w:t>
      </w:r>
    </w:p>
    <w:p>
      <w:r>
        <w:t>更多请访问教客网: www.jiaokey.com</w:t>
      </w:r>
    </w:p>
    <w:p>
      <w:r>
        <w:t>再现政治与华裔美国文学 评论地址：https://www.jiaokey.com/book/detail/12333948.html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