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  东南亚  修订本</w:t>
      </w:r>
    </w:p>
    <w:p>
      <w:r>
        <w:rPr>
          <w:rFonts w:ascii="宋体" w:hAnsi="宋体" w:eastAsia="宋体"/>
          <w:sz w:val="24"/>
        </w:rPr>
        <w:t>马来西亚华文独立中学统计课程编委会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  东南亚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马来西亚华文独立中学统计课程编委会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地理学-东南亚-教材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本书出售、求购地址：https://www.jiaokey.com/book/detail/12333944.html</w:t>
      </w:r>
    </w:p>
    <w:p>
      <w:r>
        <w:t>更多相关图书推荐：https://www.jiaokey.com</w:t>
      </w:r>
    </w:p>
    <w:p>
      <w:r>
        <w:t>马来西亚华文独立中学统计课程编委会 其他作品：https://www.jiaokey.com/tag/马来西亚华文独立中学统计课程编委会.html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关键词搜索：https://www.jiaokey.com/tag/地理学-东南亚-教材.html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