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书名：云水三千  星云大师弘法50年纪念影像专辑</w:t>
      </w:r>
    </w:p>
    <w:p>
      <w:r>
        <w:t>作者：如常，妙广编撰</w:t>
      </w:r>
    </w:p>
    <w:p>
      <w:r>
        <w:t>出版社：佛光山文教基金会</w:t>
      </w:r>
    </w:p>
    <w:p>
      <w:r>
        <w:t>出版日期：2003.10</w:t>
      </w:r>
    </w:p>
    <w:p>
      <w:r>
        <w:t>总页数：647</w:t>
      </w:r>
    </w:p>
    <w:p>
      <w:r>
        <w:t>更多请访问教客网: www.jiaokey.com</w:t>
      </w:r>
    </w:p>
    <w:p>
      <w:r>
        <w:t>云水三千  星云大师弘法50年纪念影像专辑 评论地址：https://www.jiaokey.com/book/detail/12333928.html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