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孤鹤驾天风  南宗五祖白玉蟾</w:t>
      </w:r>
    </w:p>
    <w:p>
      <w:r>
        <w:rPr>
          <w:rFonts w:ascii="宋体" w:hAnsi="宋体" w:eastAsia="宋体"/>
          <w:sz w:val="24"/>
        </w:rPr>
        <w:t>安华涛著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孤鹤驾天风  南宗五祖白玉蟾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道士-传记-中国-南宋-道士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本书出售、求购地址：https://www.jiaokey.com/book/detail/12333888.html</w:t>
      </w:r>
    </w:p>
    <w:p>
      <w:r>
        <w:t>更多相关图书推荐：https://www.jiaokey.com</w:t>
      </w:r>
    </w:p>
    <w:p>
      <w:r>
        <w:t>安华涛著 其他作品：https://www.jiaokey.com/tag/安华涛著.html</w:t>
      </w:r>
    </w:p>
    <w:p>
      <w:r>
        <w:t>海口：南方出版社；海口：海南出版社 出版图书：https://www.jiaokey.com/tag/海口：南方出版社；海口：海南出版社.html</w:t>
      </w:r>
    </w:p>
    <w:p>
      <w:r>
        <w:t>关键词搜索：https://www.jiaokey.com/tag/道士-传记-中国-南宋-道士.html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