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求索与创新  下  加强与改进党的建设文选</w:t>
      </w:r>
    </w:p>
    <w:p>
      <w:r>
        <w:rPr>
          <w:rFonts w:ascii="宋体" w:hAnsi="宋体" w:eastAsia="宋体"/>
          <w:sz w:val="24"/>
        </w:rPr>
        <w:t>刘俊林著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求索与创新  下  加强与改进党的建设文选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本书出售、求购地址：https://www.jiaokey.com/book/detail/12333828.html</w:t>
      </w:r>
    </w:p>
    <w:p>
      <w:r>
        <w:t>更多相关图书推荐：https://www.jiaokey.com</w:t>
      </w:r>
    </w:p>
    <w:p>
      <w:r>
        <w:t>刘俊林著 其他作品：https://www.jiaokey.com/tag/刘俊林著.html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关键词搜索：https://www.jiaokey.com/tag/求索与创新  下  加强与改进党的建设文选.html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