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书名：般若之光  夏景春藏佛鉴赏</w:t>
      </w:r>
    </w:p>
    <w:p>
      <w:r>
        <w:t>作者：夏景春主编</w:t>
      </w:r>
    </w:p>
    <w:p>
      <w:r>
        <w:t>出版社：沈阳：万卷出版公司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般若之光  夏景春藏佛鉴赏 评论地址：https://www.jiaokey.com/book/detail/12333818.html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