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第3卷  领导艺术金点子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第3卷  领导艺术金点子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本书出售、求购地址：https://www.jiaokey.com/book/detail/12333790.html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关键词搜索：https://www.jiaokey.com/tag/传世金点子秘笈  第3卷  领导艺术金点子.html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