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领导技巧与管理误区  领导决策方法·战略的制定与实施·领导的语言艺术</w:t>
      </w:r>
    </w:p>
    <w:p>
      <w:r>
        <w:rPr>
          <w:rFonts w:ascii="宋体" w:hAnsi="宋体" w:eastAsia="宋体"/>
          <w:sz w:val="24"/>
        </w:rPr>
        <w:t>华书-美通（HAM）国际管理研究室编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领导技巧与管理误区  领导决策方法·战略的制定与实施·领导的语言艺术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本书出售、求购地址：https://www.jiaokey.com/book/detail/12333789.html</w:t>
      </w:r>
    </w:p>
    <w:p>
      <w:r>
        <w:t>更多相关图书推荐：https://www.jiaokey.com</w:t>
      </w:r>
    </w:p>
    <w:p>
      <w:r>
        <w:t>华书-美通（HAM）国际管理研究室编 其他作品：https://www.jiaokey.com/tag/华书-美通（HAM）国际管理研究室编.html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关键词搜索：https://www.jiaokey.com/tag/领导技巧与管理误区  领导决策方法·战略的制定与实施·领导的语言艺术.html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