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人才的选拔与使用·权利的行使  鼓励与推动创新·组织效能与团队的作用</w:t>
      </w:r>
    </w:p>
    <w:p>
      <w:r>
        <w:rPr>
          <w:rFonts w:ascii="宋体" w:hAnsi="宋体" w:eastAsia="宋体"/>
          <w:sz w:val="24"/>
        </w:rPr>
        <w:t>华书-美通（HAM）国际管理研究室编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人才的选拔与使用·权利的行使  鼓励与推动创新·组织效能与团队的作用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华书-美通（HAM）国际管理研究室编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本书出售、求购地址：https://www.jiaokey.com/book/detail/12333788.html</w:t>
      </w:r>
    </w:p>
    <w:p>
      <w:r>
        <w:t>更多相关图书推荐：https://www.jiaokey.com</w:t>
      </w:r>
    </w:p>
    <w:p>
      <w:r>
        <w:t>华书-美通（HAM）国际管理研究室编 其他作品：https://www.jiaokey.com/tag/华书-美通（HAM）国际管理研究室编.html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关键词搜索：https://www.jiaokey.com/tag/人才的选拔与使用·权利的行使  鼓励与推动创新·组织效能与团队的作用.html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