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单身女孩宣言  绝对优越的单身思维</w:t>
      </w:r>
    </w:p>
    <w:p>
      <w:r>
        <w:rPr>
          <w:rFonts w:ascii="宋体" w:hAnsi="宋体" w:eastAsia="宋体"/>
          <w:sz w:val="24"/>
        </w:rPr>
        <w:t>（美）杰鲁莎·斯图尔特著；姚芸竹译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单身女孩宣言  绝对优越的单身思维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（美）杰鲁莎·斯图尔特著；姚芸竹译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本书出售、求购地址：https://www.jiaokey.com/book/detail/12333785.html</w:t>
      </w:r>
    </w:p>
    <w:p>
      <w:r>
        <w:t>更多相关图书推荐：https://www.jiaokey.com</w:t>
      </w:r>
    </w:p>
    <w:p>
      <w:r>
        <w:t>（美）杰鲁莎·斯图尔特著；姚芸竹译 其他作品：https://www.jiaokey.com/tag/（美）杰鲁莎·斯图尔特著；姚芸竹译.html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关键词搜索：https://www.jiaokey.com/tag/单身女孩宣言  绝对优越的单身思维.html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