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走进日企  日资企业就业指导</w:t>
      </w:r>
    </w:p>
    <w:p>
      <w:r>
        <w:rPr>
          <w:rFonts w:ascii="宋体" w:hAnsi="宋体" w:eastAsia="宋体"/>
          <w:sz w:val="24"/>
        </w:rPr>
        <w:t>杨玉春，韩勇主编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3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走进日企  日资企业就业指导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杨玉春，韩勇主编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外资公司-就业-高等学校-技术学校-教材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本书出售、求购地址：https://www.jiaokey.com/book/detail/12333771.html</w:t>
      </w:r>
    </w:p>
    <w:p>
      <w:r>
        <w:t>更多相关图书推荐：https://www.jiaokey.com</w:t>
      </w:r>
    </w:p>
    <w:p>
      <w:r>
        <w:t>杨玉春，韩勇主编 其他作品：https://www.jiaokey.com/tag/杨玉春，韩勇主编.html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关键词搜索：https://www.jiaokey.com/tag/外资公司-就业-高等学校-技术学校-教材.html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