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社区福利与公共福利  公共保障系统管理：理念、模式和准则之完善</w:t>
      </w:r>
    </w:p>
    <w:p>
      <w:r>
        <w:rPr>
          <w:rFonts w:ascii="宋体" w:hAnsi="宋体" w:eastAsia="宋体"/>
          <w:sz w:val="24"/>
        </w:rPr>
        <w:t>(美)艾伦·克拉特(AllanM.Collautt)著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社区福利与公共福利  公共保障系统管理：理念、模式和准则之完善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(美)艾伦·克拉特(AllanM.Collautt)著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本书出售、求购地址：https://www.jiaokey.com/book/detail/12333770.html</w:t>
      </w:r>
    </w:p>
    <w:p>
      <w:r>
        <w:t>更多相关图书推荐：https://www.jiaokey.com</w:t>
      </w:r>
    </w:p>
    <w:p>
      <w:r>
        <w:t>(美)艾伦·克拉特(AllanM.Collautt)著 其他作品：https://www.jiaokey.com/tag/(美)艾伦·克拉特(AllanM.Collautt)著.html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关键词搜索：https://www.jiaokey.com/tag/社区福利与公共福利  公共保障系统管理：理念、模式和准则之完善.html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