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发现适合自己的色彩  根据色彩专家的指点，使你更靓、更酷、更前卫</w:t>
      </w:r>
    </w:p>
    <w:p>
      <w:r>
        <w:rPr>
          <w:rFonts w:ascii="宋体" w:hAnsi="宋体" w:eastAsia="宋体"/>
          <w:sz w:val="24"/>
        </w:rPr>
        <w:t>（日）义太美智子著；肖坤华，庆珂译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发现适合自己的色彩  根据色彩专家的指点，使你更靓、更酷、更前卫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（日）义太美智子著；肖坤华，庆珂译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本书出售、求购地址：https://www.jiaokey.com/book/detail/12333768.html</w:t>
      </w:r>
    </w:p>
    <w:p>
      <w:r>
        <w:t>更多相关图书推荐：https://www.jiaokey.com</w:t>
      </w:r>
    </w:p>
    <w:p>
      <w:r>
        <w:t>（日）义太美智子著；肖坤华，庆珂译 其他作品：https://www.jiaokey.com/tag/（日）义太美智子著；肖坤华，庆珂译.html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关键词搜索：https://www.jiaokey.com/tag/发现适合自己的色彩  根据色彩专家的指点，使你更靓、更酷、更前卫.html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