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做个“圆滑”的老实人：高水平说话和高水平办事的学问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做个“圆滑”的老实人：高水平说话和高水平办事的学问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本书出售、求购地址：https://www.jiaokey.com/book/detail/12333764.html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关键词搜索：https://www.jiaokey.com/tag/做个“圆滑”的老实人：高水平说话和高水平办事的学问.html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