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统计学方法与数据分析引论  下  原书第5版</w:t>
      </w:r>
    </w:p>
    <w:p>
      <w:r>
        <w:rPr>
          <w:rFonts w:ascii="宋体" w:hAnsi="宋体" w:eastAsia="宋体"/>
          <w:sz w:val="24"/>
        </w:rPr>
        <w:t>（美）R.L.奥特（R.LymanOtt），（美）M.朗格内克（MichaelLongnecker）著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统计学方法与数据分析引论  下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（美）R.L.奥特（R.LymanOtt），（美）M.朗格内克（MichaelLongnecker）著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本书出售、求购地址：https://www.jiaokey.com/book/detail/12333752.html</w:t>
      </w:r>
    </w:p>
    <w:p>
      <w:r>
        <w:t>更多相关图书推荐：https://www.jiaokey.com</w:t>
      </w:r>
    </w:p>
    <w:p>
      <w:r>
        <w:t>（美）R.L.奥特（R.LymanOtt），（美）M.朗格内克（MichaelLongnecker）著 其他作品：https://www.jiaokey.com/tag/（美）R.L.奥特（R.LymanOtt），（美）M.朗格内克（MichaelLongnecker）著.html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关键词搜索：https://www.jiaokey.com/tag/统计学方法与数据分析引论  下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