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20世纪中国经世文编  2  民国卷  1</w:t>
      </w:r>
    </w:p>
    <w:p>
      <w:r>
        <w:rPr>
          <w:rFonts w:ascii="宋体" w:hAnsi="宋体" w:eastAsia="宋体"/>
          <w:sz w:val="24"/>
        </w:rPr>
        <w:t>董丛林主编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20世纪中国经世文编  2  民国卷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董丛林主编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社会科学-she hui ke xue-中国-文集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本书出售、求购地址：https://www.jiaokey.com/book/detail/12333740.html</w:t>
      </w:r>
    </w:p>
    <w:p>
      <w:r>
        <w:t>更多相关图书推荐：https://www.jiaokey.com</w:t>
      </w:r>
    </w:p>
    <w:p>
      <w:r>
        <w:t>董丛林主编 其他作品：https://www.jiaokey.com/tag/董丛林主编.html</w:t>
      </w:r>
    </w:p>
    <w:p>
      <w:r>
        <w:t>关键词搜索：https://www.jiaokey.com/tag/社会科学-she hui ke xue-中国-文集.html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