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玄奘西游记（典藏版）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玄奘西游记（典藏版）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本书出售、求购地址：https://www.jiaokey.com/book/detail/12333723.html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关键词搜索：https://www.jiaokey.com/tag/玄奘西游记（典藏版）.html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