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百项精品  卅年辉煌  改革开放三十年北京大学人文社会科学研究百项精品成果集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百项精品  卅年辉煌  改革开放三十年北京大学人文社会科学研究百项精品成果集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本书出售、求购地址：https://www.jiaokey.com/book/detail/12333717.html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关键词搜索：https://www.jiaokey.com/tag/百项精品  卅年辉煌  改革开放三十年北京大学人文社会科学研究百项精品成果集.html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