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书名：人生30我要比别人好  追求幸福的15种行动良方</w:t>
      </w:r>
    </w:p>
    <w:p>
      <w:r>
        <w:t>作者：冉彬著</w:t>
      </w:r>
    </w:p>
    <w:p>
      <w:r>
        <w:t>出版社：上海：学林出版社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人生30我要比别人好  追求幸福的15种行动良方 评论地址：https://www.jiaokey.com/book/detail/12333701.html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