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拿破仑·希尔积极思考的钥匙</w:t>
      </w:r>
    </w:p>
    <w:p>
      <w:r>
        <w:rPr>
          <w:rFonts w:ascii="宋体" w:hAnsi="宋体" w:eastAsia="宋体"/>
          <w:sz w:val="24"/>
        </w:rPr>
        <w:t>（美）迈克尔·J·里特著；苏瑜，曹化银译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拿破仑·希尔积极思考的钥匙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（美）迈克尔·J·里特著；苏瑜，曹化银译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本书出售、求购地址：https://www.jiaokey.com/book/detail/12333699.html</w:t>
      </w:r>
    </w:p>
    <w:p>
      <w:r>
        <w:t>更多相关图书推荐：https://www.jiaokey.com</w:t>
      </w:r>
    </w:p>
    <w:p>
      <w:r>
        <w:t>（美）迈克尔·J·里特著；苏瑜，曹化银译 其他作品：https://www.jiaokey.com/tag/（美）迈克尔·J·里特著；苏瑜，曹化银译.html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关键词搜索：https://www.jiaokey.com/tag/拿破仑·希尔积极思考的钥匙.html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