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幸福女人必具的九大心计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幸福女人必具的九大心计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本书出售、求购地址：https://www.jiaokey.com/book/detail/12333680.html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关键词搜索：https://www.jiaokey.com/tag/幸福女人必具的九大心计.html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