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会飞的鱼  当“更快速-更勤奋-更聪明”不够用的时候</w:t>
      </w:r>
    </w:p>
    <w:p>
      <w:r>
        <w:rPr>
          <w:rFonts w:ascii="宋体" w:hAnsi="宋体" w:eastAsia="宋体"/>
          <w:sz w:val="24"/>
        </w:rPr>
        <w:t>（美）凯瑟琳·克莱默（Kathryn D. Cramer）著；徐朝晖译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会飞的鱼  当“更快速-更勤奋-更聪明”不够用的时候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（美）凯瑟琳·克莱默（Kathryn D. Cramer）著；徐朝晖译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本书出售、求购地址：https://www.jiaokey.com/book/detail/12333679.html</w:t>
      </w:r>
    </w:p>
    <w:p>
      <w:r>
        <w:t>更多相关图书推荐：https://www.jiaokey.com</w:t>
      </w:r>
    </w:p>
    <w:p>
      <w:r>
        <w:t>（美）凯瑟琳·克莱默（Kathryn D. Cramer）著；徐朝晖译 其他作品：https://www.jiaokey.com/tag/（美）凯瑟琳·克莱默（Kathryn D. Cramer）著；徐朝晖译.html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关键词搜索：https://www.jiaokey.com/tag/会飞的鱼  当“更快速-更勤奋-更聪明”不够用的时候.html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