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书名：这些事，30岁以前一定要学会</w:t>
      </w:r>
    </w:p>
    <w:p>
      <w:r>
        <w:t>作者：罗松涛著</w:t>
      </w:r>
    </w:p>
    <w:p>
      <w:r>
        <w:t>出版社：珠海：珠海出版社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这些事，30岁以前一定要学会 评论地址：https://www.jiaokey.com/book/detail/12333669.html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