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书名：禅魂  月下竹弄影·雪里梅点红</w:t>
      </w:r>
    </w:p>
    <w:p>
      <w:r>
        <w:t>作者：张志军著</w:t>
      </w:r>
    </w:p>
    <w:p>
      <w:r>
        <w:t>出版社：北京:现代出版社,2009.05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禅魂  月下竹弄影·雪里梅点红 评论地址：https://www.jiaokey.com/book/detail/12333667.html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