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书名：图解读懂般若心经  260字点透人生大智慧</w:t>
      </w:r>
    </w:p>
    <w:p>
      <w:r>
        <w:t>作者：（唐）玄奘法师译，于丽编著</w:t>
      </w:r>
    </w:p>
    <w:p>
      <w:r>
        <w:t>出版社：济南：山东美术出版社</w:t>
      </w:r>
    </w:p>
    <w:p>
      <w:r>
        <w:t>出版日期：2008.11</w:t>
      </w:r>
    </w:p>
    <w:p>
      <w:r>
        <w:t>总页数：239</w:t>
      </w:r>
    </w:p>
    <w:p>
      <w:r>
        <w:t>更多请访问教客网: www.jiaokey.com</w:t>
      </w:r>
    </w:p>
    <w:p>
      <w:r>
        <w:t>图解读懂般若心经  260字点透人生大智慧 评论地址：https://www.jiaokey.com/book/detail/12333658.html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