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最能赚钱的11种年轻人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最能赚钱的11种年轻人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本书出售、求购地址：https://www.jiaokey.com/book/detail/12333656.html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关键词搜索：https://www.jiaokey.com/tag/最能赚钱的11种年轻人.html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