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菩提道次第禅修宝鬘</w:t>
      </w:r>
    </w:p>
    <w:p>
      <w:r>
        <w:rPr>
          <w:rFonts w:ascii="宋体" w:hAnsi="宋体" w:eastAsia="宋体"/>
          <w:sz w:val="24"/>
        </w:rPr>
        <w:t>曲世宇编；格桑琼佩，林白译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菩提道次第禅修宝鬘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曲世宇编；格桑琼佩，林白译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本书出售、求购地址：https://www.jiaokey.com/book/detail/12333655.html</w:t>
      </w:r>
    </w:p>
    <w:p>
      <w:r>
        <w:t>更多相关图书推荐：https://www.jiaokey.com</w:t>
      </w:r>
    </w:p>
    <w:p>
      <w:r>
        <w:t>曲世宇编；格桑琼佩，林白译 其他作品：https://www.jiaokey.com/tag/曲世宇编；格桑琼佩，林白译.html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关键词搜索：https://www.jiaokey.com/tag/菩提道次第禅修宝鬘.html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