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书名：禅韵  雨过琴书润·风来翰墨香</w:t>
      </w:r>
    </w:p>
    <w:p>
      <w:r>
        <w:t>作者：张志军著</w:t>
      </w:r>
    </w:p>
    <w:p>
      <w:r>
        <w:t>出版社：北京:现代出版社,2009.05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禅韵  雨过琴书润·风来翰墨香 评论地址：https://www.jiaokey.com/book/detail/12333654.html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