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39  李敖论人物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39  李敖论人物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本书出售、求购地址：https://www.jiaokey.com/book/detail/12333636.html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39  李敖论人物.html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