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38  白色恐怖述奇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38  白色恐怖述奇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本书出售、求购地址：https://www.jiaokey.com/book/detail/12333635.html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38  白色恐怖述奇.html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