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26  李登辉的真面目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26  李登辉的真面目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本书出售、求购地址：https://www.jiaokey.com/book/detail/12333630.html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26  李登辉的真面目.html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