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25  蒋介石评传  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25  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本书出售、求购地址：https://www.jiaokey.com/book/detail/12333629.html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25  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