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书名：传世处世秘笈  第1卷  面子学  漫画珍藏版</w:t>
      </w:r>
    </w:p>
    <w:p>
      <w:r>
        <w:t>作者：徐谦，吕正本主编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传世处世秘笈  第1卷  面子学  漫画珍藏版 评论地址：https://www.jiaokey.com/book/detail/12333596.html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