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公司管理学</w:t>
      </w:r>
    </w:p>
    <w:p>
      <w:r>
        <w:rPr>
          <w:rFonts w:ascii="宋体" w:hAnsi="宋体" w:eastAsia="宋体"/>
          <w:sz w:val="24"/>
        </w:rPr>
        <w:t>辽宁省高等教育自学考试委员会组编，夏海贤，张燕联主编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3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辽宁省高等教育自学考试委员会组编，夏海贤，张燕联主编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公司-企业管理-高等学校-自学考试-教材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本书出售、求购地址：https://www.jiaokey.com/book/detail/12333592.html</w:t>
      </w:r>
    </w:p>
    <w:p>
      <w:r>
        <w:t>更多相关图书推荐：https://www.jiaokey.com</w:t>
      </w:r>
    </w:p>
    <w:p>
      <w:r>
        <w:t>辽宁省高等教育自学考试委员会组编，夏海贤，张燕联主编 其他作品：https://www.jiaokey.com/tag/辽宁省高等教育自学考试委员会组编，夏海贤，张燕联主编.html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关键词搜索：https://www.jiaokey.com/tag/公司-企业管理-高等学校-自学考试-教材.html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