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农村社会经济发展的变迁  山东省陵县边临镇国情调研</w:t>
      </w:r>
    </w:p>
    <w:p>
      <w:r>
        <w:rPr>
          <w:rFonts w:ascii="宋体" w:hAnsi="宋体" w:eastAsia="宋体"/>
          <w:sz w:val="24"/>
        </w:rPr>
        <w:t>黄志钢，张平，张凡著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农村社会经济发展的变迁  山东省陵县边临镇国情调研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黄志钢，张平，张凡著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本书出售、求购地址：https://www.jiaokey.com/book/detail/12333555.html</w:t>
      </w:r>
    </w:p>
    <w:p>
      <w:r>
        <w:t>更多相关图书推荐：https://www.jiaokey.com</w:t>
      </w:r>
    </w:p>
    <w:p>
      <w:r>
        <w:t>黄志钢，张平，张凡著 其他作品：https://www.jiaokey.com/tag/黄志钢，张平，张凡著.html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关键词搜索：https://www.jiaokey.com/tag/农村社会经济发展的变迁  山东省陵县边临镇国情调研.html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