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湖北省大悟县新城镇经济发展调研报告</w:t>
      </w:r>
    </w:p>
    <w:p>
      <w:r>
        <w:rPr>
          <w:rFonts w:ascii="宋体" w:hAnsi="宋体" w:eastAsia="宋体"/>
          <w:sz w:val="24"/>
        </w:rPr>
        <w:t>钱津，姜从金，李树青著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湖北省大悟县新城镇经济发展调研报告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钱津，姜从金，李树青著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本书出售、求购地址：https://www.jiaokey.com/book/detail/12333554.html</w:t>
      </w:r>
    </w:p>
    <w:p>
      <w:r>
        <w:t>更多相关图书推荐：https://www.jiaokey.com</w:t>
      </w:r>
    </w:p>
    <w:p>
      <w:r>
        <w:t>钱津，姜从金，李树青著 其他作品：https://www.jiaokey.com/tag/钱津，姜从金，李树青著.html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关键词搜索：https://www.jiaokey.com/tag/湖北省大悟县新城镇经济发展调研报告.html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