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书名：政府转型--动力与实施机制</w:t>
      </w:r>
    </w:p>
    <w:p>
      <w:r>
        <w:t>作者：锁利铭著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政府转型--动力与实施机制 评论地址：https://www.jiaokey.com/book/detail/12333546.html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