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书名：德宏傣族景颇族自治州深入学习实践科学发展观活动学习内容精选读本</w:t>
      </w:r>
    </w:p>
    <w:p>
      <w:r>
        <w:t>作者：赵金主编</w:t>
      </w:r>
    </w:p>
    <w:p>
      <w:r>
        <w:t>出版社：芒：德宏民族出版社</w:t>
      </w:r>
    </w:p>
    <w:p>
      <w:r>
        <w:t>出版日期：2009.04</w:t>
      </w:r>
    </w:p>
    <w:p>
      <w:r>
        <w:t>总页数：262</w:t>
      </w:r>
    </w:p>
    <w:p>
      <w:r>
        <w:t>更多请访问教客网: www.jiaokey.com</w:t>
      </w:r>
    </w:p>
    <w:p>
      <w:r>
        <w:t>德宏傣族景颇族自治州深入学习实践科学发展观活动学习内容精选读本 评论地址：https://www.jiaokey.com/book/detail/12333541.html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