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最忠诚的护卫  谨以此书献给抗震救灾中的财政人</w:t>
      </w:r>
    </w:p>
    <w:p>
      <w:r>
        <w:rPr>
          <w:rFonts w:ascii="宋体" w:hAnsi="宋体" w:eastAsia="宋体"/>
          <w:sz w:val="24"/>
        </w:rPr>
        <w:t>王金昌，谢文静著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最忠诚的护卫  谨以此书献给抗震救灾中的财政人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王金昌，谢文静著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本书出售、求购地址：https://www.jiaokey.com/book/detail/12333538.html</w:t>
      </w:r>
    </w:p>
    <w:p>
      <w:r>
        <w:t>更多相关图书推荐：https://www.jiaokey.com</w:t>
      </w:r>
    </w:p>
    <w:p>
      <w:r>
        <w:t>王金昌，谢文静著 其他作品：https://www.jiaokey.com/tag/王金昌，谢文静著.html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关键词搜索：https://www.jiaokey.com/tag/最忠诚的护卫  谨以此书献给抗震救灾中的财政人.html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