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作者：陈胤，郭寒宇，陶美成主编</w:t>
      </w:r>
    </w:p>
    <w:p>
      <w:r>
        <w:t>出版社：武汉：武汉大学出版社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大学生职业生涯规划 评论地址：https://www.jiaokey.com/book/detail/12333523.html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