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作者：吴俊培著</w:t>
      </w:r>
    </w:p>
    <w:p>
      <w:r>
        <w:t>出版社：武汉：武汉大学出版社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公共经济学 评论地址：https://www.jiaokey.com/book/detail/12333520.html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