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书名：观止：最具升值潜力的花鸟画名家推荐</w:t>
      </w:r>
    </w:p>
    <w:p>
      <w:r>
        <w:t>作者：乔严丁等著</w:t>
      </w:r>
    </w:p>
    <w:p>
      <w:r>
        <w:t>出版社：太原：三晋出版社</w:t>
      </w:r>
    </w:p>
    <w:p>
      <w:r>
        <w:t>出版日期：2009.06</w:t>
      </w:r>
    </w:p>
    <w:p>
      <w:r>
        <w:t>总页数：73</w:t>
      </w:r>
    </w:p>
    <w:p>
      <w:r>
        <w:t>更多请访问教客网: www.jiaokey.com</w:t>
      </w:r>
    </w:p>
    <w:p>
      <w:r>
        <w:t>观止：最具升值潜力的花鸟画名家推荐 评论地址：https://www.jiaokey.com/book/detail/12333515.html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