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从盆地到高原：李昌平藏区工作实践心得</w:t>
      </w:r>
    </w:p>
    <w:p>
      <w:r>
        <w:rPr>
          <w:rFonts w:ascii="宋体" w:hAnsi="宋体" w:eastAsia="宋体"/>
          <w:sz w:val="24"/>
        </w:rPr>
        <w:t>李昌平著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3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从盆地到高原：李昌平藏区工作实践心得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社会主义建设-甘孜藏族自治洲-文集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本书出售、求购地址：https://www.jiaokey.com/book/detail/12333491.html</w:t>
      </w:r>
    </w:p>
    <w:p>
      <w:r>
        <w:t>更多相关图书推荐：https://www.jiaokey.com</w:t>
      </w:r>
    </w:p>
    <w:p>
      <w:r>
        <w:t>李昌平著 其他作品：https://www.jiaokey.com/tag/李昌平著.html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关键词搜索：https://www.jiaokey.com/tag/社会主义建设-甘孜藏族自治洲-文集.html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