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云南艺术学院美术学院2004-2005级硕士研究生及导师作品集</w:t>
      </w:r>
    </w:p>
    <w:p>
      <w:r>
        <w:rPr>
          <w:rFonts w:ascii="宋体" w:hAnsi="宋体" w:eastAsia="宋体"/>
          <w:sz w:val="24"/>
        </w:rPr>
        <w:t>李小明主编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云南艺术学院美术学院2004-2005级硕士研究生及导师作品集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本书出售、求购地址：https://www.jiaokey.com/book/detail/12333488.html</w:t>
      </w:r>
    </w:p>
    <w:p>
      <w:r>
        <w:t>更多相关图书推荐：https://www.jiaokey.com</w:t>
      </w:r>
    </w:p>
    <w:p>
      <w:r>
        <w:t>李小明主编 其他作品：https://www.jiaokey.com/tag/李小明主编.html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关键词搜索：https://www.jiaokey.com/tag/云南艺术学院美术学院2004-2005级硕士研究生及导师作品集.html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